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default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华人网全球区域分站合伙人申请表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欢迎加入51华人网全球合伙人计划！请填写以下申请表，我们将尽快与您联系，共商合作事宜。</w:t>
      </w:r>
    </w:p>
    <w:p>
      <w:pPr>
        <w:pStyle w:val="3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一、个人信息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 姓名：________________________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 性别：________________________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 年龄：________________________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 联系电话：____________________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5. 电子邮箱：____________________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6. 所在国家/地区：________________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7. 当前职业：____________________</w:t>
      </w:r>
    </w:p>
    <w:p>
      <w:pPr>
        <w:pStyle w:val="3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3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二、拟运营区域及计划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 申请负责的城市/地区：________________________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 您对当地华人社区的了解情况：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________________________________________________________________________________________________________________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 是否有相关平台运营或管理经验（是/否）：______如有，请简述您的经验：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________________________________________________________________________________________________________________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4. 简述您计划如何推广和运营该分站：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________________________________________________________________________________________________________________</w:t>
      </w:r>
    </w:p>
    <w:p>
      <w:pPr>
        <w:pStyle w:val="3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三、资源与能力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 您是否具备当地商家或服务资源？（是/否）：______</w:t>
      </w:r>
      <w:r>
        <w:rPr>
          <w:rFonts w:hint="default" w:ascii="微软雅黑" w:hAnsi="微软雅黑" w:eastAsia="微软雅黑" w:cs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</w:rPr>
        <w:t>如有，请列举相关资源：   ________________________________________________________________________________________________________________</w:t>
      </w:r>
    </w:p>
    <w:p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 是否具备互联网或营销推广相关技能？（是/否）：______如有，请列举相关技能或工具：  _______________________________________________________________________________________________________________</w:t>
      </w:r>
    </w:p>
    <w:p>
      <w:pPr>
        <w:pStyle w:val="3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四、合作期望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1. 您对合作模式的具体期待或建议：  ________________________________________________________________________________________________________________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2. 您期望的支持内容（技术、培训、市场推广等）：</w:t>
      </w:r>
    </w:p>
    <w:p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________________________________________________________________________________________________________________</w:t>
      </w:r>
    </w:p>
    <w:p>
      <w:pPr>
        <w:pStyle w:val="3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五、补充信息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请填写其他您认为有助于合作的信息：  ________________________________________________________________________________________________________________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请将填写完整的申请表发送至邮箱：BD@</w:t>
      </w:r>
      <w:r>
        <w:rPr>
          <w:rFonts w:hint="default" w:ascii="微软雅黑" w:hAnsi="微软雅黑" w:eastAsia="微软雅黑" w:cs="微软雅黑"/>
          <w:sz w:val="18"/>
          <w:szCs w:val="18"/>
        </w:rPr>
        <w:t>51</w:t>
      </w:r>
      <w:r>
        <w:rPr>
          <w:rFonts w:hint="eastAsia" w:ascii="微软雅黑" w:hAnsi="微软雅黑" w:eastAsia="微软雅黑" w:cs="微软雅黑"/>
          <w:sz w:val="18"/>
          <w:szCs w:val="18"/>
        </w:rPr>
        <w:t>huaren.com。我们将在收到后5个工作日内与您联系。感谢您的支持！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Sans C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DD603A8"/>
    <w:rsid w:val="1FF7BBCB"/>
    <w:rsid w:val="3BDD9274"/>
    <w:rsid w:val="5FCB8D95"/>
    <w:rsid w:val="669685B8"/>
    <w:rsid w:val="77DF78ED"/>
    <w:rsid w:val="FF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Office_4.2.1.6793_F1E327BC-269C-435d-A152-05C5408002CA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2013-12-24T15:15:00Z</dcterms:created>
  <dc:creator>python-docx</dc:creator>
  <dc:description>generated by python-docx</dc:description>
  <cp:lastModifiedBy>RONG</cp:lastModifiedBy>
  <dcterms:modified xsi:type="dcterms:W3CDTF">2025-01-17T20:19:11Z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1033-4.2.1.6793</vt:lpwstr>
  </property>
  <property fmtid="{D5CDD505-2E9C-101B-9397-08002B2CF9AE}" pid="3" name="ICV">
    <vt:lpwstr>5C8E9E8347453F49B9D98967512A932C</vt:lpwstr>
  </property>
</Properties>
</file>